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75" w:rsidRDefault="00024B75" w:rsidP="00936426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caps/>
          <w:sz w:val="24"/>
          <w:szCs w:val="24"/>
          <w:u w:val="single"/>
        </w:rPr>
      </w:pPr>
    </w:p>
    <w:p w:rsidR="00936426" w:rsidRPr="00470CF4" w:rsidRDefault="00936426" w:rsidP="00936426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470CF4">
        <w:rPr>
          <w:rFonts w:ascii="Garamond" w:eastAsia="Times New Roman" w:hAnsi="Garamond" w:cs="Times New Roman"/>
          <w:b/>
          <w:bCs/>
          <w:caps/>
          <w:sz w:val="24"/>
          <w:szCs w:val="24"/>
          <w:u w:val="single"/>
        </w:rPr>
        <w:t>Employee Warning Report</w:t>
      </w:r>
    </w:p>
    <w:p w:rsidR="004B6578" w:rsidRPr="00470CF4" w:rsidRDefault="004B6578" w:rsidP="00936426">
      <w:pPr>
        <w:keepNext/>
        <w:tabs>
          <w:tab w:val="right" w:pos="9360"/>
        </w:tabs>
        <w:spacing w:after="0" w:line="240" w:lineRule="exact"/>
        <w:outlineLvl w:val="1"/>
        <w:rPr>
          <w:rFonts w:ascii="Garamond" w:eastAsia="Times New Roman" w:hAnsi="Garamond" w:cs="Times New Roman"/>
          <w:b/>
          <w:sz w:val="24"/>
          <w:szCs w:val="24"/>
        </w:rPr>
      </w:pPr>
    </w:p>
    <w:p w:rsidR="00936426" w:rsidRPr="00470CF4" w:rsidRDefault="00936426" w:rsidP="00936426">
      <w:pPr>
        <w:keepNext/>
        <w:tabs>
          <w:tab w:val="right" w:pos="9360"/>
        </w:tabs>
        <w:spacing w:after="0" w:line="240" w:lineRule="exact"/>
        <w:outlineLvl w:val="1"/>
        <w:rPr>
          <w:rFonts w:ascii="Garamond" w:eastAsia="Times New Roman" w:hAnsi="Garamond" w:cs="Times New Roman"/>
          <w:b/>
          <w:sz w:val="24"/>
          <w:szCs w:val="24"/>
        </w:rPr>
      </w:pPr>
      <w:r w:rsidRPr="00470CF4">
        <w:rPr>
          <w:rFonts w:ascii="Garamond" w:eastAsia="Times New Roman" w:hAnsi="Garamond" w:cs="Times New Roman"/>
          <w:b/>
          <w:sz w:val="24"/>
          <w:szCs w:val="24"/>
        </w:rPr>
        <w:t>Employee information</w:t>
      </w:r>
    </w:p>
    <w:tbl>
      <w:tblPr>
        <w:tblStyle w:val="ListTable21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1639"/>
        <w:gridCol w:w="3041"/>
        <w:gridCol w:w="1483"/>
        <w:gridCol w:w="3197"/>
      </w:tblGrid>
      <w:tr w:rsidR="00936426" w:rsidRPr="00470CF4" w:rsidTr="00626AF1">
        <w:tc>
          <w:tcPr>
            <w:tcW w:w="189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:rsidR="00936426" w:rsidRPr="00470CF4" w:rsidRDefault="00936426" w:rsidP="00936426">
            <w:pPr>
              <w:keepNext/>
              <w:tabs>
                <w:tab w:val="right" w:pos="9360"/>
              </w:tabs>
              <w:spacing w:line="240" w:lineRule="exact"/>
              <w:jc w:val="both"/>
              <w:outlineLvl w:val="2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470CF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Employee name</w:t>
            </w:r>
          </w:p>
        </w:tc>
        <w:tc>
          <w:tcPr>
            <w:tcW w:w="351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:rsidR="00936426" w:rsidRPr="00470CF4" w:rsidRDefault="00936426" w:rsidP="0093642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:rsidR="00936426" w:rsidRPr="00470CF4" w:rsidRDefault="00936426" w:rsidP="00936426">
            <w:pPr>
              <w:keepNext/>
              <w:tabs>
                <w:tab w:val="right" w:pos="9360"/>
              </w:tabs>
              <w:spacing w:line="240" w:lineRule="exact"/>
              <w:jc w:val="both"/>
              <w:outlineLvl w:val="2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470CF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Date</w:t>
            </w:r>
          </w:p>
        </w:tc>
        <w:sdt>
          <w:sdtPr>
            <w:rPr>
              <w:rFonts w:ascii="Garamond" w:hAnsi="Garamond" w:cs="Times New Roman"/>
              <w:sz w:val="24"/>
              <w:szCs w:val="24"/>
            </w:rPr>
            <w:id w:val="-1720206418"/>
            <w:placeholder>
              <w:docPart w:val="BB831F072D7641A8952F79CB8AEFD39E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690" w:type="dxa"/>
                <w:tcBorders>
                  <w:top w:val="single" w:sz="4" w:space="0" w:color="666666" w:themeColor="text1" w:themeTint="99"/>
                  <w:left w:val="nil"/>
                  <w:bottom w:val="single" w:sz="4" w:space="0" w:color="666666" w:themeColor="text1" w:themeTint="99"/>
                  <w:right w:val="nil"/>
                </w:tcBorders>
                <w:hideMark/>
              </w:tcPr>
              <w:p w:rsidR="00936426" w:rsidRPr="00470CF4" w:rsidRDefault="00936426" w:rsidP="00936426">
                <w:pPr>
                  <w:rPr>
                    <w:rFonts w:ascii="Garamond" w:hAnsi="Garamond" w:cs="Times New Roman"/>
                    <w:sz w:val="24"/>
                    <w:szCs w:val="24"/>
                  </w:rPr>
                </w:pPr>
                <w:r w:rsidRPr="00470CF4">
                  <w:rPr>
                    <w:rFonts w:ascii="Garamond" w:hAnsi="Garamond"/>
                  </w:rPr>
                  <w:t>[Date]</w:t>
                </w:r>
              </w:p>
            </w:tc>
          </w:sdtContent>
        </w:sdt>
      </w:tr>
      <w:tr w:rsidR="00936426" w:rsidRPr="00470CF4" w:rsidTr="00626AF1">
        <w:tc>
          <w:tcPr>
            <w:tcW w:w="189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:rsidR="00936426" w:rsidRPr="00470CF4" w:rsidRDefault="00936426" w:rsidP="00936426">
            <w:pPr>
              <w:keepNext/>
              <w:tabs>
                <w:tab w:val="right" w:pos="9360"/>
              </w:tabs>
              <w:spacing w:line="240" w:lineRule="exact"/>
              <w:jc w:val="both"/>
              <w:outlineLvl w:val="2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470CF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Employee ID</w:t>
            </w:r>
          </w:p>
        </w:tc>
        <w:tc>
          <w:tcPr>
            <w:tcW w:w="351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:rsidR="00936426" w:rsidRPr="00470CF4" w:rsidRDefault="00936426" w:rsidP="0093642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:rsidR="00936426" w:rsidRPr="00470CF4" w:rsidRDefault="00936426" w:rsidP="00936426">
            <w:pPr>
              <w:keepNext/>
              <w:tabs>
                <w:tab w:val="right" w:pos="9360"/>
              </w:tabs>
              <w:spacing w:line="240" w:lineRule="exact"/>
              <w:jc w:val="both"/>
              <w:outlineLvl w:val="2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470CF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Job Title</w:t>
            </w:r>
          </w:p>
        </w:tc>
        <w:tc>
          <w:tcPr>
            <w:tcW w:w="369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:rsidR="00936426" w:rsidRPr="00470CF4" w:rsidRDefault="00936426" w:rsidP="0093642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36426" w:rsidRPr="00470CF4" w:rsidTr="00626AF1">
        <w:tc>
          <w:tcPr>
            <w:tcW w:w="189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:rsidR="00936426" w:rsidRPr="00470CF4" w:rsidRDefault="00936426" w:rsidP="00936426">
            <w:pPr>
              <w:keepNext/>
              <w:tabs>
                <w:tab w:val="right" w:pos="9360"/>
              </w:tabs>
              <w:spacing w:line="240" w:lineRule="exact"/>
              <w:jc w:val="both"/>
              <w:outlineLvl w:val="2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470CF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Manager</w:t>
            </w:r>
          </w:p>
        </w:tc>
        <w:tc>
          <w:tcPr>
            <w:tcW w:w="351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:rsidR="00936426" w:rsidRPr="00470CF4" w:rsidRDefault="00936426" w:rsidP="0093642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:rsidR="00936426" w:rsidRPr="00470CF4" w:rsidRDefault="00936426" w:rsidP="00936426">
            <w:pPr>
              <w:keepNext/>
              <w:tabs>
                <w:tab w:val="right" w:pos="9360"/>
              </w:tabs>
              <w:spacing w:line="240" w:lineRule="exact"/>
              <w:jc w:val="both"/>
              <w:outlineLvl w:val="2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470CF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369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:rsidR="00936426" w:rsidRPr="00470CF4" w:rsidRDefault="00936426" w:rsidP="0093642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36426" w:rsidRPr="00470CF4" w:rsidTr="00626AF1">
        <w:tc>
          <w:tcPr>
            <w:tcW w:w="189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:rsidR="00936426" w:rsidRPr="00470CF4" w:rsidRDefault="004B6578" w:rsidP="00936426">
            <w:pPr>
              <w:keepNext/>
              <w:tabs>
                <w:tab w:val="right" w:pos="9360"/>
              </w:tabs>
              <w:spacing w:line="240" w:lineRule="exact"/>
              <w:jc w:val="both"/>
              <w:outlineLvl w:val="2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470CF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Type </w:t>
            </w:r>
            <w:r w:rsidR="00936426" w:rsidRPr="00470CF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of Warning</w:t>
            </w:r>
          </w:p>
        </w:tc>
        <w:tc>
          <w:tcPr>
            <w:tcW w:w="351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sdt>
            <w:sdtPr>
              <w:rPr>
                <w:rFonts w:ascii="Garamond" w:hAnsi="Garamond" w:cs="Times New Roman"/>
                <w:sz w:val="24"/>
                <w:szCs w:val="24"/>
              </w:rPr>
              <w:alias w:val="Type of warning"/>
              <w:tag w:val="Type of warning"/>
              <w:id w:val="-490099213"/>
              <w:placeholder>
                <w:docPart w:val="B1DBDE4B1A98478C9B5D76D12BF790E3"/>
              </w:placeholder>
              <w:showingPlcHdr/>
              <w:comboBox>
                <w:listItem w:value="Choose an item."/>
                <w:listItem w:displayText="First warning" w:value="First warning"/>
                <w:listItem w:displayText="Second warning" w:value="Second warning"/>
                <w:listItem w:displayText="Final warning" w:value="Final warning"/>
              </w:comboBox>
            </w:sdtPr>
            <w:sdtContent>
              <w:p w:rsidR="00936426" w:rsidRPr="00470CF4" w:rsidRDefault="00936426" w:rsidP="00936426">
                <w:pPr>
                  <w:rPr>
                    <w:rFonts w:ascii="Garamond" w:hAnsi="Garamond" w:cs="Times New Roman"/>
                    <w:sz w:val="24"/>
                    <w:szCs w:val="24"/>
                  </w:rPr>
                </w:pPr>
                <w:r w:rsidRPr="00470CF4">
                  <w:rPr>
                    <w:rFonts w:ascii="Garamond" w:hAnsi="Garamond" w:cs="Times New Roman"/>
                    <w:sz w:val="24"/>
                    <w:szCs w:val="24"/>
                  </w:rPr>
                  <w:t>Choose an item.</w:t>
                </w:r>
              </w:p>
            </w:sdtContent>
          </w:sdt>
          <w:sdt>
            <w:sdtPr>
              <w:rPr>
                <w:rFonts w:ascii="Garamond" w:hAnsi="Garamond" w:cs="Times New Roman"/>
                <w:sz w:val="24"/>
                <w:szCs w:val="24"/>
              </w:rPr>
              <w:id w:val="31626113"/>
              <w:placeholder>
                <w:docPart w:val="1928CAF3BE7D4A0FAE64A94C1FE9F7AA"/>
              </w:placeholder>
              <w:temporary/>
              <w:showingPlcHdr/>
            </w:sdtPr>
            <w:sdtContent>
              <w:p w:rsidR="00936426" w:rsidRPr="00470CF4" w:rsidRDefault="00936426" w:rsidP="00936426">
                <w:pPr>
                  <w:rPr>
                    <w:rFonts w:ascii="Garamond" w:hAnsi="Garamond" w:cs="Times New Roman"/>
                    <w:sz w:val="24"/>
                    <w:szCs w:val="24"/>
                  </w:rPr>
                </w:pPr>
                <w:r w:rsidRPr="00470CF4">
                  <w:rPr>
                    <w:rFonts w:ascii="Garamond" w:hAnsi="Garamond" w:cs="Times New Roman"/>
                    <w:sz w:val="24"/>
                    <w:szCs w:val="24"/>
                  </w:rPr>
                  <w:t>[Optional comment]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:rsidR="00936426" w:rsidRPr="00470CF4" w:rsidRDefault="004B6578" w:rsidP="00936426">
            <w:pPr>
              <w:keepNext/>
              <w:tabs>
                <w:tab w:val="right" w:pos="9360"/>
              </w:tabs>
              <w:spacing w:line="240" w:lineRule="exact"/>
              <w:jc w:val="both"/>
              <w:outlineLvl w:val="2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470CF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Type </w:t>
            </w:r>
            <w:r w:rsidR="00936426" w:rsidRPr="00470CF4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of Offense</w:t>
            </w:r>
          </w:p>
        </w:tc>
        <w:tc>
          <w:tcPr>
            <w:tcW w:w="369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sdt>
            <w:sdtPr>
              <w:rPr>
                <w:rFonts w:ascii="Garamond" w:hAnsi="Garamond" w:cs="Times New Roman"/>
                <w:sz w:val="24"/>
                <w:szCs w:val="24"/>
              </w:rPr>
              <w:alias w:val="Type of offense"/>
              <w:tag w:val="Type of offense"/>
              <w:id w:val="2143143313"/>
              <w:placeholder>
                <w:docPart w:val="B1DBDE4B1A98478C9B5D76D12BF790E3"/>
              </w:placeholder>
              <w:showingPlcHdr/>
              <w:comboBox>
                <w:listItem w:value="Choose an item."/>
                <w:listItem w:displayText="Absenteeism" w:value="Absenteeism"/>
                <w:listItem w:displayText="Rudeness to customers/coworkers" w:value="Rudeness to customers/coworkers"/>
                <w:listItem w:displayText="Substandard work" w:value="Substandard work"/>
                <w:listItem w:displayText="Tardiness/leaving early" w:value="Tardiness/leaving early"/>
                <w:listItem w:displayText="Violation of company policies" w:value="Violation of company policies"/>
                <w:listItem w:displayText="Violation of safety rules" w:value="Violation of safety rules"/>
                <w:listItem w:displayText="Other" w:value="Other"/>
              </w:comboBox>
            </w:sdtPr>
            <w:sdtContent>
              <w:p w:rsidR="00936426" w:rsidRPr="00470CF4" w:rsidRDefault="00936426" w:rsidP="00936426">
                <w:pPr>
                  <w:rPr>
                    <w:rFonts w:ascii="Garamond" w:hAnsi="Garamond" w:cs="Times New Roman"/>
                    <w:sz w:val="24"/>
                    <w:szCs w:val="24"/>
                  </w:rPr>
                </w:pPr>
                <w:r w:rsidRPr="00470CF4">
                  <w:rPr>
                    <w:rFonts w:ascii="Garamond" w:hAnsi="Garamond" w:cs="Times New Roman"/>
                    <w:sz w:val="24"/>
                    <w:szCs w:val="24"/>
                  </w:rPr>
                  <w:t>Choose an item.</w:t>
                </w:r>
              </w:p>
            </w:sdtContent>
          </w:sdt>
          <w:sdt>
            <w:sdtPr>
              <w:rPr>
                <w:rFonts w:ascii="Garamond" w:hAnsi="Garamond" w:cs="Times New Roman"/>
                <w:sz w:val="24"/>
                <w:szCs w:val="24"/>
              </w:rPr>
              <w:id w:val="1499772576"/>
              <w:placeholder>
                <w:docPart w:val="1928CAF3BE7D4A0FAE64A94C1FE9F7AA"/>
              </w:placeholder>
              <w:temporary/>
              <w:showingPlcHdr/>
            </w:sdtPr>
            <w:sdtContent>
              <w:p w:rsidR="00936426" w:rsidRPr="00470CF4" w:rsidRDefault="00936426" w:rsidP="00936426">
                <w:pPr>
                  <w:rPr>
                    <w:rFonts w:ascii="Garamond" w:hAnsi="Garamond" w:cs="Times New Roman"/>
                    <w:sz w:val="24"/>
                    <w:szCs w:val="24"/>
                  </w:rPr>
                </w:pPr>
                <w:r w:rsidRPr="00470CF4">
                  <w:rPr>
                    <w:rFonts w:ascii="Garamond" w:hAnsi="Garamond" w:cs="Times New Roman"/>
                    <w:sz w:val="24"/>
                    <w:szCs w:val="24"/>
                  </w:rPr>
                  <w:t>[Optional comment]</w:t>
                </w:r>
              </w:p>
            </w:sdtContent>
          </w:sdt>
        </w:tc>
      </w:tr>
    </w:tbl>
    <w:p w:rsidR="00936426" w:rsidRPr="00470CF4" w:rsidRDefault="00936426" w:rsidP="00936426">
      <w:pPr>
        <w:keepNext/>
        <w:tabs>
          <w:tab w:val="right" w:pos="9360"/>
        </w:tabs>
        <w:spacing w:after="0" w:line="240" w:lineRule="exact"/>
        <w:outlineLvl w:val="1"/>
        <w:rPr>
          <w:rFonts w:ascii="Garamond" w:eastAsia="Times New Roman" w:hAnsi="Garamond" w:cs="Times New Roman"/>
          <w:b/>
          <w:sz w:val="24"/>
          <w:szCs w:val="24"/>
        </w:rPr>
      </w:pPr>
      <w:r w:rsidRPr="00470CF4">
        <w:rPr>
          <w:rFonts w:ascii="Garamond" w:eastAsia="Times New Roman" w:hAnsi="Garamond" w:cs="Times New Roman"/>
          <w:b/>
          <w:sz w:val="24"/>
          <w:szCs w:val="24"/>
        </w:rPr>
        <w:t>Description of Infraction</w:t>
      </w:r>
    </w:p>
    <w:sdt>
      <w:sdtPr>
        <w:rPr>
          <w:rFonts w:ascii="Garamond" w:hAnsi="Garamond" w:cs="Times New Roman"/>
          <w:sz w:val="24"/>
          <w:szCs w:val="24"/>
        </w:rPr>
        <w:id w:val="1727250588"/>
        <w:placeholder>
          <w:docPart w:val="63A09657E93E4C7087E2129D7C3315E8"/>
        </w:placeholder>
        <w:temporary/>
        <w:showingPlcHdr/>
      </w:sdtPr>
      <w:sdtContent>
        <w:p w:rsidR="00936426" w:rsidRPr="00470CF4" w:rsidRDefault="00936426" w:rsidP="00936426">
          <w:pPr>
            <w:rPr>
              <w:rFonts w:ascii="Garamond" w:hAnsi="Garamond" w:cs="Times New Roman"/>
              <w:sz w:val="24"/>
              <w:szCs w:val="24"/>
            </w:rPr>
          </w:pPr>
          <w:r w:rsidRPr="00470CF4">
            <w:rPr>
              <w:rFonts w:ascii="Garamond" w:hAnsi="Garamond" w:cs="Times New Roman"/>
              <w:sz w:val="24"/>
              <w:szCs w:val="24"/>
            </w:rPr>
            <w:t>[Description of Infraction]</w:t>
          </w:r>
        </w:p>
      </w:sdtContent>
    </w:sdt>
    <w:p w:rsidR="00936426" w:rsidRPr="00470CF4" w:rsidRDefault="00936426" w:rsidP="00936426">
      <w:pPr>
        <w:keepNext/>
        <w:tabs>
          <w:tab w:val="right" w:pos="9360"/>
        </w:tabs>
        <w:spacing w:after="0" w:line="240" w:lineRule="exact"/>
        <w:outlineLvl w:val="1"/>
        <w:rPr>
          <w:rFonts w:ascii="Garamond" w:eastAsia="Times New Roman" w:hAnsi="Garamond" w:cs="Times New Roman"/>
          <w:b/>
          <w:sz w:val="24"/>
          <w:szCs w:val="24"/>
        </w:rPr>
      </w:pPr>
      <w:r w:rsidRPr="00470CF4">
        <w:rPr>
          <w:rFonts w:ascii="Garamond" w:eastAsia="Times New Roman" w:hAnsi="Garamond" w:cs="Times New Roman"/>
          <w:b/>
          <w:sz w:val="24"/>
          <w:szCs w:val="24"/>
        </w:rPr>
        <w:t>Plan for Improvement</w:t>
      </w:r>
    </w:p>
    <w:sdt>
      <w:sdtPr>
        <w:rPr>
          <w:rFonts w:ascii="Garamond" w:hAnsi="Garamond" w:cs="Times New Roman"/>
          <w:sz w:val="24"/>
          <w:szCs w:val="24"/>
        </w:rPr>
        <w:id w:val="-1148436154"/>
        <w:placeholder>
          <w:docPart w:val="20F05D24A8AC463187818C5B9BAD82F1"/>
        </w:placeholder>
        <w:showingPlcHdr/>
      </w:sdtPr>
      <w:sdtContent>
        <w:p w:rsidR="00936426" w:rsidRPr="00470CF4" w:rsidRDefault="00936426" w:rsidP="00936426">
          <w:pPr>
            <w:rPr>
              <w:rFonts w:ascii="Garamond" w:hAnsi="Garamond" w:cs="Times New Roman"/>
              <w:sz w:val="24"/>
              <w:szCs w:val="24"/>
            </w:rPr>
          </w:pPr>
          <w:r w:rsidRPr="00470CF4">
            <w:rPr>
              <w:rFonts w:ascii="Garamond" w:hAnsi="Garamond" w:cs="Times New Roman"/>
              <w:sz w:val="24"/>
              <w:szCs w:val="24"/>
            </w:rPr>
            <w:t>[Plan for Improvement]</w:t>
          </w:r>
        </w:p>
      </w:sdtContent>
    </w:sdt>
    <w:p w:rsidR="00936426" w:rsidRPr="00470CF4" w:rsidRDefault="00936426" w:rsidP="00936426">
      <w:pPr>
        <w:keepNext/>
        <w:tabs>
          <w:tab w:val="right" w:pos="9360"/>
        </w:tabs>
        <w:spacing w:after="0" w:line="240" w:lineRule="exact"/>
        <w:outlineLvl w:val="1"/>
        <w:rPr>
          <w:rFonts w:ascii="Garamond" w:eastAsia="Times New Roman" w:hAnsi="Garamond" w:cs="Times New Roman"/>
          <w:b/>
          <w:sz w:val="24"/>
          <w:szCs w:val="24"/>
        </w:rPr>
      </w:pPr>
      <w:r w:rsidRPr="00470CF4">
        <w:rPr>
          <w:rFonts w:ascii="Garamond" w:eastAsia="Times New Roman" w:hAnsi="Garamond" w:cs="Times New Roman"/>
          <w:b/>
          <w:sz w:val="24"/>
          <w:szCs w:val="24"/>
        </w:rPr>
        <w:t>Consequences of Further Infractions</w:t>
      </w:r>
    </w:p>
    <w:sdt>
      <w:sdtPr>
        <w:rPr>
          <w:rFonts w:ascii="Garamond" w:hAnsi="Garamond" w:cs="Times New Roman"/>
          <w:sz w:val="24"/>
          <w:szCs w:val="24"/>
        </w:rPr>
        <w:id w:val="354235688"/>
        <w:placeholder>
          <w:docPart w:val="7DA5E73C9A5F44718A70EB2C5CC83DDA"/>
        </w:placeholder>
        <w:temporary/>
        <w:showingPlcHdr/>
      </w:sdtPr>
      <w:sdtContent>
        <w:p w:rsidR="00936426" w:rsidRPr="00470CF4" w:rsidRDefault="00936426" w:rsidP="00936426">
          <w:pPr>
            <w:rPr>
              <w:rFonts w:ascii="Garamond" w:hAnsi="Garamond" w:cs="Times New Roman"/>
              <w:sz w:val="24"/>
              <w:szCs w:val="24"/>
            </w:rPr>
          </w:pPr>
          <w:r w:rsidRPr="00470CF4">
            <w:rPr>
              <w:rFonts w:ascii="Garamond" w:hAnsi="Garamond" w:cs="Times New Roman"/>
              <w:sz w:val="24"/>
              <w:szCs w:val="24"/>
            </w:rPr>
            <w:t>[Consequences of Further Infractions]</w:t>
          </w:r>
        </w:p>
      </w:sdtContent>
    </w:sdt>
    <w:p w:rsidR="00936426" w:rsidRPr="00470CF4" w:rsidRDefault="00936426" w:rsidP="00936426">
      <w:pPr>
        <w:keepNext/>
        <w:tabs>
          <w:tab w:val="right" w:pos="9360"/>
        </w:tabs>
        <w:spacing w:after="0" w:line="240" w:lineRule="exact"/>
        <w:outlineLvl w:val="1"/>
        <w:rPr>
          <w:rFonts w:ascii="Garamond" w:eastAsia="Times New Roman" w:hAnsi="Garamond" w:cs="Times New Roman"/>
          <w:b/>
          <w:sz w:val="24"/>
          <w:szCs w:val="24"/>
        </w:rPr>
      </w:pPr>
      <w:r w:rsidRPr="00470CF4">
        <w:rPr>
          <w:rFonts w:ascii="Garamond" w:eastAsia="Times New Roman" w:hAnsi="Garamond" w:cs="Times New Roman"/>
          <w:b/>
          <w:sz w:val="24"/>
          <w:szCs w:val="24"/>
        </w:rPr>
        <w:t>Acknowledgement of Receipt of Warning</w:t>
      </w:r>
    </w:p>
    <w:p w:rsidR="00936426" w:rsidRPr="00470CF4" w:rsidRDefault="00936426" w:rsidP="00936426">
      <w:pPr>
        <w:spacing w:after="120" w:line="240" w:lineRule="auto"/>
        <w:rPr>
          <w:rFonts w:ascii="Garamond" w:eastAsiaTheme="minorEastAsia" w:hAnsi="Garamond" w:cs="Times New Roman"/>
          <w:i/>
          <w:iCs/>
          <w:sz w:val="24"/>
          <w:szCs w:val="24"/>
          <w:lang w:eastAsia="ja-JP"/>
        </w:rPr>
      </w:pPr>
      <w:r w:rsidRPr="00470CF4">
        <w:rPr>
          <w:rFonts w:ascii="Garamond" w:eastAsiaTheme="minorEastAsia" w:hAnsi="Garamond" w:cs="Times New Roman"/>
          <w:i/>
          <w:iCs/>
          <w:sz w:val="24"/>
          <w:szCs w:val="24"/>
          <w:lang w:eastAsia="ja-JP"/>
        </w:rPr>
        <w:t>By signing this form, you confirm that you understand the information in this warning. You also confirm that you and your manager have discussed the warning and a plan for improvement. Signing this form does not necessarily indicate that you agree with this warning.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6161"/>
        <w:gridCol w:w="3199"/>
      </w:tblGrid>
      <w:tr w:rsidR="00936426" w:rsidRPr="00470CF4" w:rsidTr="009514DB">
        <w:trPr>
          <w:trHeight w:val="864"/>
        </w:trPr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426" w:rsidRPr="00470CF4" w:rsidRDefault="00936426" w:rsidP="0093642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426" w:rsidRPr="00470CF4" w:rsidRDefault="00936426" w:rsidP="0093642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36426" w:rsidRPr="00470CF4" w:rsidTr="009514DB">
        <w:tc>
          <w:tcPr>
            <w:tcW w:w="61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36426" w:rsidRPr="00470CF4" w:rsidRDefault="00936426" w:rsidP="00936426">
            <w:pPr>
              <w:spacing w:after="120" w:line="240" w:lineRule="auto"/>
              <w:rPr>
                <w:rFonts w:ascii="Garamond" w:eastAsiaTheme="minorEastAsia" w:hAnsi="Garamond" w:cs="Times New Roman"/>
                <w:i/>
                <w:iCs/>
                <w:sz w:val="24"/>
                <w:szCs w:val="24"/>
                <w:lang w:eastAsia="ja-JP"/>
              </w:rPr>
            </w:pPr>
            <w:r w:rsidRPr="00470CF4">
              <w:rPr>
                <w:rFonts w:ascii="Garamond" w:eastAsiaTheme="minorEastAsia" w:hAnsi="Garamond" w:cs="Times New Roman"/>
                <w:i/>
                <w:iCs/>
                <w:sz w:val="24"/>
                <w:szCs w:val="24"/>
                <w:lang w:eastAsia="ja-JP"/>
              </w:rPr>
              <w:t>Employee Signature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36426" w:rsidRPr="00470CF4" w:rsidRDefault="00936426" w:rsidP="00936426">
            <w:pPr>
              <w:spacing w:after="120" w:line="240" w:lineRule="auto"/>
              <w:rPr>
                <w:rFonts w:ascii="Garamond" w:eastAsiaTheme="minorEastAsia" w:hAnsi="Garamond" w:cs="Times New Roman"/>
                <w:i/>
                <w:iCs/>
                <w:sz w:val="24"/>
                <w:szCs w:val="24"/>
                <w:lang w:eastAsia="ja-JP"/>
              </w:rPr>
            </w:pPr>
            <w:r w:rsidRPr="00470CF4">
              <w:rPr>
                <w:rFonts w:ascii="Garamond" w:eastAsiaTheme="minorEastAsia" w:hAnsi="Garamond" w:cs="Times New Roman"/>
                <w:i/>
                <w:iCs/>
                <w:sz w:val="24"/>
                <w:szCs w:val="24"/>
                <w:lang w:eastAsia="ja-JP"/>
              </w:rPr>
              <w:t>Date</w:t>
            </w:r>
          </w:p>
        </w:tc>
      </w:tr>
      <w:tr w:rsidR="00936426" w:rsidRPr="00470CF4" w:rsidTr="009514DB">
        <w:trPr>
          <w:trHeight w:val="864"/>
        </w:trPr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426" w:rsidRPr="00470CF4" w:rsidRDefault="00936426" w:rsidP="0093642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426" w:rsidRPr="00470CF4" w:rsidRDefault="00936426" w:rsidP="0093642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36426" w:rsidRPr="00470CF4" w:rsidTr="009514DB">
        <w:tc>
          <w:tcPr>
            <w:tcW w:w="61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36426" w:rsidRPr="00470CF4" w:rsidRDefault="00936426" w:rsidP="00936426">
            <w:pPr>
              <w:spacing w:after="120" w:line="240" w:lineRule="auto"/>
              <w:rPr>
                <w:rFonts w:ascii="Garamond" w:eastAsiaTheme="minorEastAsia" w:hAnsi="Garamond" w:cs="Times New Roman"/>
                <w:i/>
                <w:iCs/>
                <w:sz w:val="24"/>
                <w:szCs w:val="24"/>
                <w:lang w:eastAsia="ja-JP"/>
              </w:rPr>
            </w:pPr>
            <w:r w:rsidRPr="00470CF4">
              <w:rPr>
                <w:rFonts w:ascii="Garamond" w:eastAsiaTheme="minorEastAsia" w:hAnsi="Garamond" w:cs="Times New Roman"/>
                <w:i/>
                <w:iCs/>
                <w:sz w:val="24"/>
                <w:szCs w:val="24"/>
                <w:lang w:eastAsia="ja-JP"/>
              </w:rPr>
              <w:t>Manager Signature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36426" w:rsidRPr="00470CF4" w:rsidRDefault="00936426" w:rsidP="00936426">
            <w:pPr>
              <w:spacing w:after="120" w:line="240" w:lineRule="auto"/>
              <w:rPr>
                <w:rFonts w:ascii="Garamond" w:eastAsiaTheme="minorEastAsia" w:hAnsi="Garamond" w:cs="Times New Roman"/>
                <w:i/>
                <w:iCs/>
                <w:sz w:val="24"/>
                <w:szCs w:val="24"/>
                <w:lang w:eastAsia="ja-JP"/>
              </w:rPr>
            </w:pPr>
            <w:r w:rsidRPr="00470CF4">
              <w:rPr>
                <w:rFonts w:ascii="Garamond" w:eastAsiaTheme="minorEastAsia" w:hAnsi="Garamond" w:cs="Times New Roman"/>
                <w:i/>
                <w:iCs/>
                <w:sz w:val="24"/>
                <w:szCs w:val="24"/>
                <w:lang w:eastAsia="ja-JP"/>
              </w:rPr>
              <w:t>Date</w:t>
            </w:r>
          </w:p>
        </w:tc>
      </w:tr>
      <w:tr w:rsidR="00936426" w:rsidRPr="00470CF4" w:rsidTr="009514DB">
        <w:trPr>
          <w:trHeight w:val="864"/>
        </w:trPr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DB" w:rsidRPr="00470CF4" w:rsidRDefault="009514DB" w:rsidP="0093642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426" w:rsidRPr="00470CF4" w:rsidRDefault="00936426" w:rsidP="0093642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514DB" w:rsidRPr="00470CF4" w:rsidTr="009514DB">
        <w:tc>
          <w:tcPr>
            <w:tcW w:w="61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14DB" w:rsidRPr="00470CF4" w:rsidRDefault="009514DB" w:rsidP="00626AF1">
            <w:pPr>
              <w:pStyle w:val="Legal"/>
              <w:rPr>
                <w:rFonts w:ascii="Garamond" w:hAnsi="Garamond" w:cs="Times New Roman"/>
                <w:sz w:val="24"/>
                <w:szCs w:val="24"/>
              </w:rPr>
            </w:pPr>
            <w:r w:rsidRPr="00470CF4">
              <w:rPr>
                <w:rFonts w:ascii="Garamond" w:hAnsi="Garamond" w:cs="Times New Roman"/>
                <w:sz w:val="24"/>
                <w:szCs w:val="24"/>
              </w:rPr>
              <w:t>Witness Signature (if employee understands warning but refuses to sign)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14DB" w:rsidRPr="00470CF4" w:rsidRDefault="009514DB" w:rsidP="00626AF1">
            <w:pPr>
              <w:pStyle w:val="Legal"/>
              <w:rPr>
                <w:rFonts w:ascii="Garamond" w:hAnsi="Garamond" w:cs="Times New Roman"/>
                <w:sz w:val="24"/>
                <w:szCs w:val="24"/>
              </w:rPr>
            </w:pPr>
            <w:r w:rsidRPr="00470CF4">
              <w:rPr>
                <w:rFonts w:ascii="Garamond" w:hAnsi="Garamond" w:cs="Times New Roman"/>
                <w:sz w:val="24"/>
                <w:szCs w:val="24"/>
              </w:rPr>
              <w:t>Date</w:t>
            </w:r>
          </w:p>
        </w:tc>
      </w:tr>
    </w:tbl>
    <w:p w:rsidR="000F3F38" w:rsidRPr="00470CF4" w:rsidRDefault="000F3F38">
      <w:pPr>
        <w:rPr>
          <w:rFonts w:ascii="Garamond" w:hAnsi="Garamond"/>
        </w:rPr>
      </w:pPr>
    </w:p>
    <w:sectPr w:rsidR="000F3F38" w:rsidRPr="00470CF4" w:rsidSect="00445B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15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650" w:rsidRDefault="00216650" w:rsidP="00470CF4">
      <w:pPr>
        <w:spacing w:after="0" w:line="240" w:lineRule="auto"/>
      </w:pPr>
      <w:r>
        <w:separator/>
      </w:r>
    </w:p>
  </w:endnote>
  <w:endnote w:type="continuationSeparator" w:id="1">
    <w:p w:rsidR="00216650" w:rsidRDefault="00216650" w:rsidP="0047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BA1" w:rsidRDefault="00445B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1586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45BA1" w:rsidRPr="00445BA1" w:rsidRDefault="006E36A2" w:rsidP="006E36A2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</w:rPr>
        </w:pPr>
        <w:r>
          <w:rPr>
            <w:color w:val="7F7F7F" w:themeColor="background1" w:themeShade="7F"/>
            <w:spacing w:val="60"/>
          </w:rPr>
          <w:t>www.rightaccordhealthstaffing.com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BA1" w:rsidRDefault="00445B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650" w:rsidRDefault="00216650" w:rsidP="00470CF4">
      <w:pPr>
        <w:spacing w:after="0" w:line="240" w:lineRule="auto"/>
      </w:pPr>
      <w:r>
        <w:separator/>
      </w:r>
    </w:p>
  </w:footnote>
  <w:footnote w:type="continuationSeparator" w:id="1">
    <w:p w:rsidR="00216650" w:rsidRDefault="00216650" w:rsidP="00470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BA1" w:rsidRDefault="00445B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CF4" w:rsidRDefault="00445BA1" w:rsidP="00470CF4">
    <w:pPr>
      <w:pStyle w:val="Header"/>
      <w:jc w:val="center"/>
    </w:pPr>
    <w:r>
      <w:rPr>
        <w:noProof/>
      </w:rPr>
      <w:drawing>
        <wp:inline distT="0" distB="0" distL="0" distR="0">
          <wp:extent cx="2842260" cy="1136904"/>
          <wp:effectExtent l="0" t="0" r="0" b="0"/>
          <wp:docPr id="2" name="Picture 1" descr="RAHSPS-Logo-V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HSPS-Logo-V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9642" cy="113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BA1" w:rsidRDefault="00445B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36426"/>
    <w:rsid w:val="00024B75"/>
    <w:rsid w:val="000F3F38"/>
    <w:rsid w:val="00162AA4"/>
    <w:rsid w:val="001A2428"/>
    <w:rsid w:val="00216650"/>
    <w:rsid w:val="00445BA1"/>
    <w:rsid w:val="00470CF4"/>
    <w:rsid w:val="004B6578"/>
    <w:rsid w:val="00613FA4"/>
    <w:rsid w:val="00634054"/>
    <w:rsid w:val="00696FBF"/>
    <w:rsid w:val="006E36A2"/>
    <w:rsid w:val="0070353A"/>
    <w:rsid w:val="007F4549"/>
    <w:rsid w:val="00936426"/>
    <w:rsid w:val="00941AF5"/>
    <w:rsid w:val="009514DB"/>
    <w:rsid w:val="00A12D42"/>
    <w:rsid w:val="00BD14CB"/>
    <w:rsid w:val="00F07AA8"/>
    <w:rsid w:val="00F4386B"/>
    <w:rsid w:val="00F7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21">
    <w:name w:val="List Table 21"/>
    <w:basedOn w:val="TableNormal"/>
    <w:uiPriority w:val="47"/>
    <w:rsid w:val="00936426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3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426"/>
    <w:rPr>
      <w:rFonts w:ascii="Tahoma" w:hAnsi="Tahoma" w:cs="Tahoma"/>
      <w:sz w:val="16"/>
      <w:szCs w:val="16"/>
    </w:rPr>
  </w:style>
  <w:style w:type="paragraph" w:customStyle="1" w:styleId="Legal">
    <w:name w:val="Legal"/>
    <w:basedOn w:val="Normal"/>
    <w:qFormat/>
    <w:rsid w:val="009514DB"/>
    <w:pPr>
      <w:spacing w:after="120" w:line="240" w:lineRule="auto"/>
    </w:pPr>
    <w:rPr>
      <w:rFonts w:eastAsiaTheme="minorEastAsia"/>
      <w:i/>
      <w:iCs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70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F4"/>
  </w:style>
  <w:style w:type="paragraph" w:styleId="Footer">
    <w:name w:val="footer"/>
    <w:basedOn w:val="Normal"/>
    <w:link w:val="FooterChar"/>
    <w:uiPriority w:val="99"/>
    <w:unhideWhenUsed/>
    <w:rsid w:val="00470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831F072D7641A8952F79CB8AEFD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96904-914B-4CE8-8722-1F5EE65385B8}"/>
      </w:docPartPr>
      <w:docPartBody>
        <w:p w:rsidR="00215361" w:rsidRDefault="00860DAB" w:rsidP="00860DAB">
          <w:pPr>
            <w:pStyle w:val="BB831F072D7641A8952F79CB8AEFD39E"/>
          </w:pPr>
          <w:r>
            <w:t>[Date]</w:t>
          </w:r>
        </w:p>
      </w:docPartBody>
    </w:docPart>
    <w:docPart>
      <w:docPartPr>
        <w:name w:val="B1DBDE4B1A98478C9B5D76D12BF79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D3200-8169-4D92-A8FE-B00097BB688B}"/>
      </w:docPartPr>
      <w:docPartBody>
        <w:p w:rsidR="00215361" w:rsidRDefault="00860DAB" w:rsidP="00860DAB">
          <w:pPr>
            <w:pStyle w:val="B1DBDE4B1A98478C9B5D76D12BF790E3"/>
          </w:pPr>
          <w:r>
            <w:t>Choose an item.</w:t>
          </w:r>
        </w:p>
      </w:docPartBody>
    </w:docPart>
    <w:docPart>
      <w:docPartPr>
        <w:name w:val="1928CAF3BE7D4A0FAE64A94C1FE9F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2546-944E-4D6B-A301-54296264F04B}"/>
      </w:docPartPr>
      <w:docPartBody>
        <w:p w:rsidR="00215361" w:rsidRDefault="00860DAB" w:rsidP="00860DAB">
          <w:pPr>
            <w:pStyle w:val="1928CAF3BE7D4A0FAE64A94C1FE9F7AA"/>
          </w:pPr>
          <w:r>
            <w:t>[Optional comment]</w:t>
          </w:r>
        </w:p>
      </w:docPartBody>
    </w:docPart>
    <w:docPart>
      <w:docPartPr>
        <w:name w:val="63A09657E93E4C7087E2129D7C331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D0B65-2F33-47C3-92B0-80FF9331CB45}"/>
      </w:docPartPr>
      <w:docPartBody>
        <w:p w:rsidR="00215361" w:rsidRDefault="00860DAB" w:rsidP="00860DAB">
          <w:pPr>
            <w:pStyle w:val="63A09657E93E4C7087E2129D7C3315E8"/>
          </w:pPr>
          <w:r>
            <w:t>[Description of Infraction]</w:t>
          </w:r>
        </w:p>
      </w:docPartBody>
    </w:docPart>
    <w:docPart>
      <w:docPartPr>
        <w:name w:val="20F05D24A8AC463187818C5B9BAD8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AA859-8D93-4BF3-88F9-AD245685BF2C}"/>
      </w:docPartPr>
      <w:docPartBody>
        <w:p w:rsidR="00215361" w:rsidRDefault="00860DAB" w:rsidP="00860DAB">
          <w:pPr>
            <w:pStyle w:val="20F05D24A8AC463187818C5B9BAD82F1"/>
          </w:pPr>
          <w:r>
            <w:t>[Plan for Improvement]</w:t>
          </w:r>
        </w:p>
      </w:docPartBody>
    </w:docPart>
    <w:docPart>
      <w:docPartPr>
        <w:name w:val="7DA5E73C9A5F44718A70EB2C5CC83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83423-F309-48D7-8C76-CD22CE7AB74A}"/>
      </w:docPartPr>
      <w:docPartBody>
        <w:p w:rsidR="00215361" w:rsidRDefault="00860DAB" w:rsidP="00860DAB">
          <w:pPr>
            <w:pStyle w:val="7DA5E73C9A5F44718A70EB2C5CC83DDA"/>
          </w:pPr>
          <w:r>
            <w:t>[Consequences of Further Infractions]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60DAB"/>
    <w:rsid w:val="000C07DF"/>
    <w:rsid w:val="00215361"/>
    <w:rsid w:val="002E0688"/>
    <w:rsid w:val="00327436"/>
    <w:rsid w:val="005E5679"/>
    <w:rsid w:val="00620B53"/>
    <w:rsid w:val="00860DAB"/>
    <w:rsid w:val="009F534B"/>
    <w:rsid w:val="00AC5841"/>
    <w:rsid w:val="00B6468B"/>
    <w:rsid w:val="00F1110F"/>
    <w:rsid w:val="00FE7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831F072D7641A8952F79CB8AEFD39E">
    <w:name w:val="BB831F072D7641A8952F79CB8AEFD39E"/>
    <w:rsid w:val="00860DAB"/>
  </w:style>
  <w:style w:type="paragraph" w:customStyle="1" w:styleId="B1DBDE4B1A98478C9B5D76D12BF790E3">
    <w:name w:val="B1DBDE4B1A98478C9B5D76D12BF790E3"/>
    <w:rsid w:val="00860DAB"/>
  </w:style>
  <w:style w:type="paragraph" w:customStyle="1" w:styleId="1928CAF3BE7D4A0FAE64A94C1FE9F7AA">
    <w:name w:val="1928CAF3BE7D4A0FAE64A94C1FE9F7AA"/>
    <w:rsid w:val="00860DAB"/>
  </w:style>
  <w:style w:type="paragraph" w:customStyle="1" w:styleId="63A09657E93E4C7087E2129D7C3315E8">
    <w:name w:val="63A09657E93E4C7087E2129D7C3315E8"/>
    <w:rsid w:val="00860DAB"/>
  </w:style>
  <w:style w:type="paragraph" w:customStyle="1" w:styleId="20F05D24A8AC463187818C5B9BAD82F1">
    <w:name w:val="20F05D24A8AC463187818C5B9BAD82F1"/>
    <w:rsid w:val="00860DAB"/>
  </w:style>
  <w:style w:type="paragraph" w:customStyle="1" w:styleId="7DA5E73C9A5F44718A70EB2C5CC83DDA">
    <w:name w:val="7DA5E73C9A5F44718A70EB2C5CC83DDA"/>
    <w:rsid w:val="00860DAB"/>
  </w:style>
  <w:style w:type="paragraph" w:customStyle="1" w:styleId="96A39681F12D4AFC9BF3D78535CE890F">
    <w:name w:val="96A39681F12D4AFC9BF3D78535CE890F"/>
    <w:rsid w:val="009F534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Employee Warning Report</vt:lpstr>
      <vt:lpstr>    Employee information</vt:lpstr>
      <vt:lpstr>    Description of Infraction</vt:lpstr>
      <vt:lpstr>    Plan for Improvement</vt:lpstr>
      <vt:lpstr>    Consequences of Further Infractions</vt:lpstr>
      <vt:lpstr>    Acknowledgement of Receipt of Warning</vt:lpstr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PMCS</dc:creator>
  <cp:lastModifiedBy>Admin</cp:lastModifiedBy>
  <cp:revision>3</cp:revision>
  <dcterms:created xsi:type="dcterms:W3CDTF">2022-11-03T05:23:00Z</dcterms:created>
  <dcterms:modified xsi:type="dcterms:W3CDTF">2022-11-03T08:50:00Z</dcterms:modified>
</cp:coreProperties>
</file>